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787E65B4" w:rsidR="0078344B" w:rsidRPr="00FD0DCE" w:rsidRDefault="002C17D3">
      <w:pPr>
        <w:pStyle w:val="Heading1"/>
        <w:rPr>
          <w:color w:val="auto"/>
        </w:rPr>
      </w:pPr>
      <w:r>
        <w:rPr>
          <w:rFonts w:ascii="Arial Black" w:hAnsi="Arial Black"/>
          <w:color w:val="auto"/>
          <w:sz w:val="56"/>
        </w:rPr>
        <w:t>Xbox 360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262CEC10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 xml:space="preserve">🎮 </w:t>
      </w:r>
      <w:r w:rsidR="002C17D3">
        <w:rPr>
          <w:color w:val="632423" w:themeColor="accent2" w:themeShade="80"/>
        </w:rPr>
        <w:t>Console</w:t>
      </w:r>
      <w:r w:rsidRPr="0049233B">
        <w:rPr>
          <w:color w:val="632423" w:themeColor="accent2" w:themeShade="8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7DF3972F" w:rsidR="0078344B" w:rsidRPr="00D853D6" w:rsidRDefault="002C17D3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Microsoft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6DEFDC11" w:rsidR="0078344B" w:rsidRPr="00D853D6" w:rsidRDefault="002C17D3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Microsoft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21EE62C4" w:rsidR="0078344B" w:rsidRPr="002C17D3" w:rsidRDefault="002C17D3" w:rsidP="002C17D3">
            <w:pPr>
              <w:jc w:val="both"/>
              <w:rPr>
                <w:color w:val="632423" w:themeColor="accent2" w:themeShade="80"/>
              </w:rPr>
            </w:pPr>
            <w:r w:rsidRPr="002C17D3">
              <w:rPr>
                <w:color w:val="632423" w:themeColor="accent2" w:themeShade="80"/>
              </w:rPr>
              <w:t>November 22, 2005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55D322D0" w14:textId="77777777" w:rsidR="002C17D3" w:rsidRPr="002C17D3" w:rsidRDefault="002C17D3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</w:pPr>
      <w:r w:rsidRPr="002C17D3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The Xbox 360 is a </w:t>
      </w:r>
      <w:hyperlink r:id="rId6" w:tooltip="Home video game console" w:history="1">
        <w:r w:rsidRPr="002C17D3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home video game console</w:t>
        </w:r>
      </w:hyperlink>
      <w:r w:rsidRPr="002C17D3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 developed by </w:t>
      </w:r>
      <w:hyperlink r:id="rId7" w:tooltip="Microsoft" w:history="1">
        <w:r w:rsidRPr="002C17D3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Microsoft</w:t>
        </w:r>
      </w:hyperlink>
      <w:r w:rsidRPr="002C17D3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. As the successor to the </w:t>
      </w:r>
      <w:hyperlink r:id="rId8" w:tooltip="Xbox (console)" w:history="1">
        <w:r w:rsidRPr="002C17D3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original Xbox</w:t>
        </w:r>
      </w:hyperlink>
      <w:r w:rsidRPr="002C17D3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, it is the second console in the </w:t>
      </w:r>
      <w:hyperlink r:id="rId9" w:anchor="Consoles" w:tooltip="Xbox" w:history="1">
        <w:r w:rsidRPr="002C17D3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Xbox series</w:t>
        </w:r>
      </w:hyperlink>
      <w:r w:rsidRPr="002C17D3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.</w:t>
      </w:r>
    </w:p>
    <w:p w14:paraId="44BF19F6" w14:textId="2FC28E20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08CC9A28" w:rsidR="0078344B" w:rsidRDefault="00000000">
      <w:r>
        <w:rPr>
          <w:color w:val="FF3333"/>
        </w:rPr>
        <w:t xml:space="preserve">• </w:t>
      </w:r>
      <w:r w:rsidR="00524F3D" w:rsidRPr="00524F3D">
        <w:rPr>
          <w:color w:val="FF3333"/>
        </w:rPr>
        <w:t>Graphics and Performance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2C17D3" w:rsidRPr="002C17D3">
        <w:rPr>
          <w:color w:val="FF9933"/>
        </w:rPr>
        <w:t>Xbox Live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2C17D3" w:rsidRPr="002C17D3">
        <w:rPr>
          <w:color w:val="33CCFF"/>
        </w:rPr>
        <w:t>Kinect Support</w:t>
      </w:r>
      <w:r>
        <w:rPr>
          <w:color w:val="33CCFF"/>
        </w:rPr>
        <w:br/>
      </w:r>
    </w:p>
    <w:p w14:paraId="161B246B" w14:textId="1B224A59" w:rsidR="0078344B" w:rsidRDefault="00000000">
      <w:pPr>
        <w:pStyle w:val="Heading2"/>
      </w:pPr>
      <w:r w:rsidRPr="0049233B">
        <w:rPr>
          <w:color w:val="632423" w:themeColor="accent2" w:themeShade="80"/>
        </w:rPr>
        <w:t xml:space="preserve">📸 </w:t>
      </w:r>
      <w:r w:rsidR="002C17D3">
        <w:rPr>
          <w:color w:val="632423" w:themeColor="accent2" w:themeShade="80"/>
        </w:rPr>
        <w:t>Images</w:t>
      </w:r>
    </w:p>
    <w:p w14:paraId="7927BA12" w14:textId="0A10AB50" w:rsidR="0078344B" w:rsidRDefault="00FD0DCE" w:rsidP="00D853D6">
      <w:r>
        <w:t xml:space="preserve">  </w:t>
      </w:r>
      <w:r w:rsidR="00D853D6">
        <w:t xml:space="preserve"> </w:t>
      </w:r>
      <w:r w:rsidR="002C17D3">
        <w:rPr>
          <w:noProof/>
        </w:rPr>
        <w:drawing>
          <wp:inline distT="0" distB="0" distL="0" distR="0" wp14:anchorId="56172144" wp14:editId="6F117DA7">
            <wp:extent cx="1229545" cy="1543050"/>
            <wp:effectExtent l="0" t="0" r="8890" b="0"/>
            <wp:docPr id="1033281502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26" cy="155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7D3">
        <w:rPr>
          <w:noProof/>
        </w:rPr>
        <w:drawing>
          <wp:inline distT="0" distB="0" distL="0" distR="0" wp14:anchorId="226C06E7" wp14:editId="1F7F241F">
            <wp:extent cx="1076723" cy="1609725"/>
            <wp:effectExtent l="0" t="0" r="9525" b="0"/>
            <wp:docPr id="2035618639" name="Picture 2" descr="Xbox 360 E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box 360 El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56" cy="162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7D3">
        <w:rPr>
          <w:noProof/>
        </w:rPr>
        <w:drawing>
          <wp:inline distT="0" distB="0" distL="0" distR="0" wp14:anchorId="61A1031C" wp14:editId="173FAE94">
            <wp:extent cx="1172289" cy="1752600"/>
            <wp:effectExtent l="0" t="0" r="8890" b="0"/>
            <wp:docPr id="1090569690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40" cy="17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7D3">
        <w:rPr>
          <w:noProof/>
        </w:rPr>
        <w:drawing>
          <wp:inline distT="0" distB="0" distL="0" distR="0" wp14:anchorId="4461321B" wp14:editId="4FA06377">
            <wp:extent cx="1323975" cy="1886664"/>
            <wp:effectExtent l="0" t="0" r="0" b="0"/>
            <wp:docPr id="1159496387" name="Picture 4" descr="Xbox 360 Ar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box 360 Arca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01" cy="1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222"/>
    <w:rsid w:val="0015074B"/>
    <w:rsid w:val="001E2B2A"/>
    <w:rsid w:val="0029639D"/>
    <w:rsid w:val="002C17D3"/>
    <w:rsid w:val="00326F90"/>
    <w:rsid w:val="00437068"/>
    <w:rsid w:val="0049233B"/>
    <w:rsid w:val="00524F3D"/>
    <w:rsid w:val="0078344B"/>
    <w:rsid w:val="009E619E"/>
    <w:rsid w:val="00AA1D8D"/>
    <w:rsid w:val="00AA2CB7"/>
    <w:rsid w:val="00B23D85"/>
    <w:rsid w:val="00B47730"/>
    <w:rsid w:val="00CB0664"/>
    <w:rsid w:val="00D853D6"/>
    <w:rsid w:val="00ED52E5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Xbox_(console)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en.wikipedia.org/wiki/Microsof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Home_video_game_consol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Xbo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6</cp:revision>
  <dcterms:created xsi:type="dcterms:W3CDTF">2013-12-23T23:15:00Z</dcterms:created>
  <dcterms:modified xsi:type="dcterms:W3CDTF">2024-12-03T09:21:00Z</dcterms:modified>
  <cp:category/>
</cp:coreProperties>
</file>