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8F3892" w14:textId="77777777" w:rsidR="0078344B" w:rsidRPr="00FD0DCE" w:rsidRDefault="00000000">
      <w:pPr>
        <w:pStyle w:val="Heading1"/>
        <w:rPr>
          <w:color w:val="auto"/>
        </w:rPr>
      </w:pPr>
      <w:r w:rsidRPr="00FD0DCE">
        <w:rPr>
          <w:rFonts w:ascii="Arial Black" w:hAnsi="Arial Black"/>
          <w:color w:val="auto"/>
          <w:sz w:val="56"/>
        </w:rPr>
        <w:t>The Witcher</w:t>
      </w:r>
    </w:p>
    <w:p w14:paraId="6C79E937" w14:textId="77777777" w:rsidR="0078344B" w:rsidRPr="0049233B" w:rsidRDefault="00000000">
      <w:pPr>
        <w:rPr>
          <w:color w:val="632423" w:themeColor="accent2" w:themeShade="80"/>
        </w:rPr>
      </w:pPr>
      <w:r w:rsidRPr="0049233B">
        <w:rPr>
          <w:rFonts w:ascii="Calibri" w:hAnsi="Calibri"/>
          <w:i/>
          <w:color w:val="632423" w:themeColor="accent2" w:themeShade="80"/>
          <w:sz w:val="32"/>
        </w:rPr>
        <w:t>Experience the ultimate gaming journey!</w:t>
      </w:r>
    </w:p>
    <w:p w14:paraId="1BF4DB51" w14:textId="4870413A" w:rsidR="0078344B" w:rsidRPr="0049233B" w:rsidRDefault="00000000">
      <w:r w:rsidRPr="0049233B">
        <w:t>——————————————————————————————————————</w:t>
      </w:r>
    </w:p>
    <w:p w14:paraId="1B8E817A" w14:textId="77777777" w:rsidR="0078344B" w:rsidRPr="0049233B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🎮 Game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8344B" w14:paraId="2EA9FBBB" w14:textId="77777777">
        <w:tc>
          <w:tcPr>
            <w:tcW w:w="4320" w:type="dxa"/>
          </w:tcPr>
          <w:p w14:paraId="4509F0FF" w14:textId="77777777" w:rsidR="0078344B" w:rsidRDefault="00000000">
            <w:r>
              <w:rPr>
                <w:b/>
              </w:rPr>
              <w:t>Developer</w:t>
            </w:r>
          </w:p>
        </w:tc>
        <w:tc>
          <w:tcPr>
            <w:tcW w:w="4320" w:type="dxa"/>
          </w:tcPr>
          <w:p w14:paraId="296F5203" w14:textId="7F299201" w:rsidR="0078344B" w:rsidRPr="0049233B" w:rsidRDefault="0049233B">
            <w:pPr>
              <w:rPr>
                <w:color w:val="632423" w:themeColor="accent2" w:themeShade="80"/>
              </w:rPr>
            </w:pPr>
            <w:r w:rsidRPr="0049233B">
              <w:rPr>
                <w:color w:val="632423" w:themeColor="accent2" w:themeShade="80"/>
              </w:rPr>
              <w:t> </w:t>
            </w:r>
            <w:hyperlink r:id="rId6" w:history="1">
              <w:r w:rsidRPr="0049233B">
                <w:rPr>
                  <w:rStyle w:val="Hyperlink"/>
                  <w:color w:val="632423" w:themeColor="accent2" w:themeShade="80"/>
                  <w:u w:val="none"/>
                </w:rPr>
                <w:t>CD PROJEKT RED</w:t>
              </w:r>
            </w:hyperlink>
          </w:p>
        </w:tc>
      </w:tr>
      <w:tr w:rsidR="0078344B" w14:paraId="025DE4A6" w14:textId="77777777">
        <w:tc>
          <w:tcPr>
            <w:tcW w:w="4320" w:type="dxa"/>
          </w:tcPr>
          <w:p w14:paraId="4A2B0914" w14:textId="77777777" w:rsidR="0078344B" w:rsidRDefault="00000000">
            <w:r>
              <w:rPr>
                <w:b/>
              </w:rPr>
              <w:t>Publisher</w:t>
            </w:r>
          </w:p>
        </w:tc>
        <w:tc>
          <w:tcPr>
            <w:tcW w:w="4320" w:type="dxa"/>
          </w:tcPr>
          <w:p w14:paraId="70081D6D" w14:textId="64D3FA69" w:rsidR="0078344B" w:rsidRPr="0049233B" w:rsidRDefault="0049233B">
            <w:pPr>
              <w:rPr>
                <w:color w:val="632423" w:themeColor="accent2" w:themeShade="80"/>
              </w:rPr>
            </w:pPr>
            <w:r w:rsidRPr="0049233B">
              <w:rPr>
                <w:color w:val="632423" w:themeColor="accent2" w:themeShade="80"/>
              </w:rPr>
              <w:t> </w:t>
            </w:r>
            <w:hyperlink r:id="rId7" w:history="1">
              <w:r w:rsidRPr="0049233B">
                <w:rPr>
                  <w:rStyle w:val="Hyperlink"/>
                  <w:color w:val="632423" w:themeColor="accent2" w:themeShade="80"/>
                  <w:u w:val="none"/>
                </w:rPr>
                <w:t>CD PROJEKT RED</w:t>
              </w:r>
            </w:hyperlink>
          </w:p>
        </w:tc>
      </w:tr>
      <w:tr w:rsidR="0078344B" w14:paraId="6690AE50" w14:textId="77777777">
        <w:tc>
          <w:tcPr>
            <w:tcW w:w="4320" w:type="dxa"/>
          </w:tcPr>
          <w:p w14:paraId="67196621" w14:textId="77777777" w:rsidR="0078344B" w:rsidRDefault="00000000">
            <w:r>
              <w:rPr>
                <w:b/>
              </w:rPr>
              <w:t>Release Date</w:t>
            </w:r>
          </w:p>
        </w:tc>
        <w:tc>
          <w:tcPr>
            <w:tcW w:w="4320" w:type="dxa"/>
          </w:tcPr>
          <w:p w14:paraId="546FF82D" w14:textId="6E589516" w:rsidR="0078344B" w:rsidRPr="0049233B" w:rsidRDefault="0049233B">
            <w:pPr>
              <w:rPr>
                <w:color w:val="632423" w:themeColor="accent2" w:themeShade="80"/>
              </w:rPr>
            </w:pPr>
            <w:r w:rsidRPr="0049233B">
              <w:rPr>
                <w:color w:val="632423" w:themeColor="accent2" w:themeShade="80"/>
              </w:rPr>
              <w:t>18 May, 2015</w:t>
            </w:r>
          </w:p>
        </w:tc>
      </w:tr>
      <w:tr w:rsidR="0078344B" w14:paraId="05C25779" w14:textId="77777777">
        <w:tc>
          <w:tcPr>
            <w:tcW w:w="4320" w:type="dxa"/>
          </w:tcPr>
          <w:p w14:paraId="577C1657" w14:textId="77777777" w:rsidR="0078344B" w:rsidRDefault="00000000">
            <w:r>
              <w:rPr>
                <w:b/>
              </w:rPr>
              <w:t>Genre</w:t>
            </w:r>
          </w:p>
        </w:tc>
        <w:tc>
          <w:tcPr>
            <w:tcW w:w="4320" w:type="dxa"/>
          </w:tcPr>
          <w:p w14:paraId="4E71FB4B" w14:textId="247EA050" w:rsidR="0078344B" w:rsidRPr="0049233B" w:rsidRDefault="0049233B">
            <w:pPr>
              <w:rPr>
                <w:color w:val="632423" w:themeColor="accent2" w:themeShade="80"/>
              </w:rPr>
            </w:pPr>
            <w:r w:rsidRPr="0049233B">
              <w:rPr>
                <w:color w:val="632423" w:themeColor="accent2" w:themeShade="80"/>
              </w:rPr>
              <w:t> </w:t>
            </w:r>
            <w:hyperlink r:id="rId8" w:history="1">
              <w:r w:rsidRPr="0049233B">
                <w:rPr>
                  <w:rStyle w:val="Hyperlink"/>
                  <w:color w:val="632423" w:themeColor="accent2" w:themeShade="80"/>
                  <w:u w:val="none"/>
                </w:rPr>
                <w:t>RPG</w:t>
              </w:r>
            </w:hyperlink>
          </w:p>
        </w:tc>
      </w:tr>
      <w:tr w:rsidR="0078344B" w14:paraId="03047913" w14:textId="77777777">
        <w:tc>
          <w:tcPr>
            <w:tcW w:w="4320" w:type="dxa"/>
          </w:tcPr>
          <w:p w14:paraId="0BA26DAA" w14:textId="77777777" w:rsidR="0078344B" w:rsidRDefault="00000000">
            <w:r>
              <w:rPr>
                <w:b/>
              </w:rPr>
              <w:t>Platforms</w:t>
            </w:r>
          </w:p>
        </w:tc>
        <w:tc>
          <w:tcPr>
            <w:tcW w:w="4320" w:type="dxa"/>
          </w:tcPr>
          <w:p w14:paraId="7155C8C7" w14:textId="5DD8D15C" w:rsidR="0078344B" w:rsidRPr="0049233B" w:rsidRDefault="0049233B">
            <w:pPr>
              <w:rPr>
                <w:color w:val="632423" w:themeColor="accent2" w:themeShade="80"/>
              </w:rPr>
            </w:pPr>
            <w:r w:rsidRPr="0049233B">
              <w:rPr>
                <w:color w:val="632423" w:themeColor="accent2" w:themeShade="80"/>
              </w:rPr>
              <w:t>PC</w:t>
            </w:r>
          </w:p>
        </w:tc>
      </w:tr>
    </w:tbl>
    <w:p w14:paraId="6127E5AA" w14:textId="77777777" w:rsidR="0078344B" w:rsidRPr="0049233B" w:rsidRDefault="00000000">
      <w:pPr>
        <w:pStyle w:val="Heading2"/>
        <w:rPr>
          <w:color w:val="632423" w:themeColor="accent2" w:themeShade="80"/>
        </w:rPr>
      </w:pPr>
      <w:r w:rsidRPr="0049233B">
        <w:rPr>
          <w:color w:val="632423" w:themeColor="accent2" w:themeShade="80"/>
        </w:rPr>
        <w:t>📝 Description</w:t>
      </w:r>
    </w:p>
    <w:p w14:paraId="52A2A5CA" w14:textId="21D08FCC" w:rsidR="0078344B" w:rsidRDefault="0049233B">
      <w:r w:rsidRPr="0049233B">
        <w:t xml:space="preserve">You are Geralt of </w:t>
      </w:r>
      <w:proofErr w:type="spellStart"/>
      <w:r w:rsidRPr="0049233B">
        <w:t>Rivia</w:t>
      </w:r>
      <w:proofErr w:type="spellEnd"/>
      <w:r w:rsidRPr="0049233B">
        <w:t xml:space="preserve">, mercenary monster slayer. Before you </w:t>
      </w:r>
      <w:proofErr w:type="gramStart"/>
      <w:r w:rsidRPr="0049233B">
        <w:t>stands</w:t>
      </w:r>
      <w:proofErr w:type="gramEnd"/>
      <w:r w:rsidRPr="0049233B">
        <w:t xml:space="preserve"> a war-torn, monster-infested continent you can explore at will. Your current contract? Tracking down Ciri — the Child of Prophecy, a living weapon that can alter the shape of the world</w:t>
      </w:r>
      <w:r>
        <w:t>.</w:t>
      </w:r>
    </w:p>
    <w:p w14:paraId="44BF19F6" w14:textId="77777777" w:rsidR="0078344B" w:rsidRDefault="00000000">
      <w:pPr>
        <w:pStyle w:val="Heading2"/>
      </w:pPr>
      <w:r w:rsidRPr="0049233B">
        <w:rPr>
          <w:color w:val="632423" w:themeColor="accent2" w:themeShade="80"/>
        </w:rPr>
        <w:t>✨ Key Features</w:t>
      </w:r>
    </w:p>
    <w:p w14:paraId="7253DB90" w14:textId="77777777" w:rsidR="0078344B" w:rsidRDefault="00000000">
      <w:r>
        <w:rPr>
          <w:color w:val="FF3333"/>
        </w:rPr>
        <w:t>• Open World Exploration</w:t>
      </w:r>
      <w:r>
        <w:rPr>
          <w:color w:val="FF3333"/>
        </w:rPr>
        <w:br/>
      </w:r>
      <w:r>
        <w:rPr>
          <w:color w:val="FF9933"/>
        </w:rPr>
        <w:t>• Multiplayer Mode</w:t>
      </w:r>
      <w:r>
        <w:rPr>
          <w:color w:val="FF9933"/>
        </w:rPr>
        <w:br/>
      </w:r>
      <w:r>
        <w:rPr>
          <w:color w:val="33CCFF"/>
        </w:rPr>
        <w:t>• Stunning Graphics</w:t>
      </w:r>
      <w:r>
        <w:rPr>
          <w:color w:val="33CCFF"/>
        </w:rPr>
        <w:br/>
      </w:r>
    </w:p>
    <w:p w14:paraId="161B246B" w14:textId="77777777" w:rsidR="0078344B" w:rsidRDefault="00000000">
      <w:pPr>
        <w:pStyle w:val="Heading2"/>
      </w:pPr>
      <w:r w:rsidRPr="0049233B">
        <w:rPr>
          <w:color w:val="632423" w:themeColor="accent2" w:themeShade="80"/>
        </w:rPr>
        <w:t>📸 Screenshots</w:t>
      </w:r>
    </w:p>
    <w:p w14:paraId="2A50CF26" w14:textId="5BF6ECBC" w:rsidR="0078344B" w:rsidRDefault="0049233B">
      <w:r>
        <w:rPr>
          <w:noProof/>
        </w:rPr>
        <w:drawing>
          <wp:inline distT="0" distB="0" distL="0" distR="0" wp14:anchorId="10C38234" wp14:editId="7DFCCBDB">
            <wp:extent cx="1485900" cy="694497"/>
            <wp:effectExtent l="0" t="0" r="0" b="0"/>
            <wp:docPr id="160771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465" cy="714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0BC5E49" wp14:editId="74C198BD">
            <wp:extent cx="1285875" cy="722263"/>
            <wp:effectExtent l="0" t="0" r="0" b="1905"/>
            <wp:docPr id="52206628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986" cy="73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DCE">
        <w:t xml:space="preserve"> </w:t>
      </w:r>
      <w:r w:rsidR="00FD0DCE">
        <w:rPr>
          <w:noProof/>
        </w:rPr>
        <w:drawing>
          <wp:inline distT="0" distB="0" distL="0" distR="0" wp14:anchorId="607D3829" wp14:editId="54D11659">
            <wp:extent cx="1295400" cy="727613"/>
            <wp:effectExtent l="0" t="0" r="0" b="0"/>
            <wp:docPr id="58413628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019" cy="749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0DCE">
        <w:t xml:space="preserve"> </w:t>
      </w:r>
      <w:r w:rsidR="00FD0DCE">
        <w:rPr>
          <w:noProof/>
        </w:rPr>
        <w:drawing>
          <wp:inline distT="0" distB="0" distL="0" distR="0" wp14:anchorId="40DC2CD1" wp14:editId="04B7416E">
            <wp:extent cx="1295400" cy="727613"/>
            <wp:effectExtent l="0" t="0" r="0" b="0"/>
            <wp:docPr id="195242265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201" cy="73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7BA12" w14:textId="77777777" w:rsidR="0078344B" w:rsidRDefault="00000000">
      <w:pPr>
        <w:pStyle w:val="Heading2"/>
      </w:pPr>
      <w:r w:rsidRPr="0049233B">
        <w:rPr>
          <w:color w:val="632423" w:themeColor="accent2" w:themeShade="80"/>
        </w:rPr>
        <w:t>💻 System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78344B" w14:paraId="55B7A053" w14:textId="77777777">
        <w:tc>
          <w:tcPr>
            <w:tcW w:w="4320" w:type="dxa"/>
          </w:tcPr>
          <w:p w14:paraId="041A3982" w14:textId="77777777" w:rsidR="0078344B" w:rsidRPr="0049233B" w:rsidRDefault="00000000">
            <w:pPr>
              <w:rPr>
                <w:color w:val="943634" w:themeColor="accent2" w:themeShade="BF"/>
              </w:rPr>
            </w:pPr>
            <w:r w:rsidRPr="0049233B">
              <w:rPr>
                <w:b/>
                <w:color w:val="943634" w:themeColor="accent2" w:themeShade="BF"/>
              </w:rPr>
              <w:t>Minimum Requirements</w:t>
            </w:r>
          </w:p>
        </w:tc>
        <w:tc>
          <w:tcPr>
            <w:tcW w:w="4320" w:type="dxa"/>
          </w:tcPr>
          <w:p w14:paraId="7D1CD22A" w14:textId="77777777" w:rsidR="0078344B" w:rsidRPr="0049233B" w:rsidRDefault="00000000">
            <w:pPr>
              <w:rPr>
                <w:color w:val="943634" w:themeColor="accent2" w:themeShade="BF"/>
              </w:rPr>
            </w:pPr>
            <w:r w:rsidRPr="0049233B">
              <w:rPr>
                <w:b/>
                <w:color w:val="943634" w:themeColor="accent2" w:themeShade="BF"/>
              </w:rPr>
              <w:t>Recommended Requirements</w:t>
            </w:r>
          </w:p>
        </w:tc>
      </w:tr>
      <w:tr w:rsidR="0078344B" w14:paraId="0602C450" w14:textId="77777777">
        <w:tc>
          <w:tcPr>
            <w:tcW w:w="4320" w:type="dxa"/>
          </w:tcPr>
          <w:p w14:paraId="008E6ECA" w14:textId="0CE406D0" w:rsidR="0078344B" w:rsidRDefault="00000000">
            <w:r>
              <w:t xml:space="preserve">Processor: </w:t>
            </w:r>
            <w:r w:rsidR="00FD0DCE" w:rsidRPr="00FD0DCE">
              <w:t>Intel CPU Core i5-2500K 3.3GHz / AMD A10-5800K APU (3.8GHz)</w:t>
            </w:r>
          </w:p>
        </w:tc>
        <w:tc>
          <w:tcPr>
            <w:tcW w:w="4320" w:type="dxa"/>
          </w:tcPr>
          <w:p w14:paraId="733CFEAA" w14:textId="3CA23419" w:rsidR="0078344B" w:rsidRDefault="00000000">
            <w:r>
              <w:t xml:space="preserve">Processor: </w:t>
            </w:r>
            <w:r w:rsidR="00FD0DCE" w:rsidRPr="00FD0DCE">
              <w:t> Intel Core i5-7400 / Ryzen 5 1600</w:t>
            </w:r>
          </w:p>
        </w:tc>
      </w:tr>
      <w:tr w:rsidR="0078344B" w14:paraId="5DE17437" w14:textId="77777777">
        <w:tc>
          <w:tcPr>
            <w:tcW w:w="4320" w:type="dxa"/>
          </w:tcPr>
          <w:p w14:paraId="3331D627" w14:textId="757517AD" w:rsidR="0078344B" w:rsidRDefault="00000000">
            <w:r>
              <w:t xml:space="preserve">RAM: </w:t>
            </w:r>
            <w:r w:rsidR="00FD0DCE" w:rsidRPr="00FD0DCE">
              <w:t>6 GB RAM</w:t>
            </w:r>
          </w:p>
        </w:tc>
        <w:tc>
          <w:tcPr>
            <w:tcW w:w="4320" w:type="dxa"/>
          </w:tcPr>
          <w:p w14:paraId="19F16CA3" w14:textId="07A18BE7" w:rsidR="0078344B" w:rsidRDefault="00000000">
            <w:r>
              <w:t xml:space="preserve">RAM: </w:t>
            </w:r>
            <w:r w:rsidR="00FD0DCE">
              <w:t>8</w:t>
            </w:r>
            <w:r w:rsidR="00FD0DCE" w:rsidRPr="00FD0DCE">
              <w:t xml:space="preserve"> GB RAM</w:t>
            </w:r>
          </w:p>
        </w:tc>
      </w:tr>
      <w:tr w:rsidR="0078344B" w14:paraId="797BB2B9" w14:textId="77777777">
        <w:tc>
          <w:tcPr>
            <w:tcW w:w="4320" w:type="dxa"/>
          </w:tcPr>
          <w:p w14:paraId="2D345B5E" w14:textId="56A56212" w:rsidR="0078344B" w:rsidRDefault="00000000">
            <w:r>
              <w:t xml:space="preserve">Graphics: </w:t>
            </w:r>
            <w:r w:rsidR="00FD0DCE" w:rsidRPr="00FD0DCE">
              <w:t> Nvidia GPU GeForce GTX 660 / AMD GPU Radeon HD 7870</w:t>
            </w:r>
          </w:p>
        </w:tc>
        <w:tc>
          <w:tcPr>
            <w:tcW w:w="4320" w:type="dxa"/>
          </w:tcPr>
          <w:p w14:paraId="4CA1E284" w14:textId="5EE8CC7D" w:rsidR="0078344B" w:rsidRDefault="00000000">
            <w:r>
              <w:t xml:space="preserve">Graphics: </w:t>
            </w:r>
            <w:r w:rsidR="00FD0DCE" w:rsidRPr="00FD0DCE">
              <w:t>Nvidia GTX 1070 / Radeon RX 480</w:t>
            </w:r>
          </w:p>
        </w:tc>
      </w:tr>
      <w:tr w:rsidR="0078344B" w14:paraId="1D9075E7" w14:textId="77777777">
        <w:tc>
          <w:tcPr>
            <w:tcW w:w="4320" w:type="dxa"/>
          </w:tcPr>
          <w:p w14:paraId="19845C12" w14:textId="45C4D01D" w:rsidR="0078344B" w:rsidRDefault="00000000">
            <w:r>
              <w:t xml:space="preserve">Storage: </w:t>
            </w:r>
            <w:r w:rsidR="00FD0DCE" w:rsidRPr="00FD0DCE">
              <w:t> 50 GB available space</w:t>
            </w:r>
          </w:p>
        </w:tc>
        <w:tc>
          <w:tcPr>
            <w:tcW w:w="4320" w:type="dxa"/>
          </w:tcPr>
          <w:p w14:paraId="05CCD192" w14:textId="3FF61125" w:rsidR="0078344B" w:rsidRDefault="00000000">
            <w:r>
              <w:t xml:space="preserve">Storage: </w:t>
            </w:r>
            <w:r w:rsidR="00FD0DCE" w:rsidRPr="00FD0DCE">
              <w:t> 50 GB available space</w:t>
            </w:r>
          </w:p>
        </w:tc>
      </w:tr>
    </w:tbl>
    <w:p w14:paraId="4A07EAAC" w14:textId="50B6F4A6" w:rsidR="0078344B" w:rsidRDefault="0078344B" w:rsidP="0049233B"/>
    <w:sectPr w:rsidR="0078344B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535656420">
    <w:abstractNumId w:val="8"/>
  </w:num>
  <w:num w:numId="2" w16cid:durableId="465202663">
    <w:abstractNumId w:val="6"/>
  </w:num>
  <w:num w:numId="3" w16cid:durableId="12810516">
    <w:abstractNumId w:val="5"/>
  </w:num>
  <w:num w:numId="4" w16cid:durableId="351037355">
    <w:abstractNumId w:val="4"/>
  </w:num>
  <w:num w:numId="5" w16cid:durableId="828248322">
    <w:abstractNumId w:val="7"/>
  </w:num>
  <w:num w:numId="6" w16cid:durableId="976839921">
    <w:abstractNumId w:val="3"/>
  </w:num>
  <w:num w:numId="7" w16cid:durableId="1066151442">
    <w:abstractNumId w:val="2"/>
  </w:num>
  <w:num w:numId="8" w16cid:durableId="1446971308">
    <w:abstractNumId w:val="1"/>
  </w:num>
  <w:num w:numId="9" w16cid:durableId="1029911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E2B2A"/>
    <w:rsid w:val="0029639D"/>
    <w:rsid w:val="00326F90"/>
    <w:rsid w:val="0049233B"/>
    <w:rsid w:val="0078344B"/>
    <w:rsid w:val="00AA1D8D"/>
    <w:rsid w:val="00B47730"/>
    <w:rsid w:val="00CB0664"/>
    <w:rsid w:val="00FC693F"/>
    <w:rsid w:val="00F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87C145"/>
  <w14:defaultImageDpi w14:val="300"/>
  <w15:docId w15:val="{11B41AF7-BCF0-4065-9F60-DEC472AA9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49233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2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steampowered.com/genre/RPG/?snr=1_5_9__40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tore.steampowered.com/developer/CDPR?snr=1_5_9__408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re.steampowered.com/developer/CDPR?snr=1_5_9__408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abdul kabeer</cp:lastModifiedBy>
  <cp:revision>2</cp:revision>
  <dcterms:created xsi:type="dcterms:W3CDTF">2013-12-23T23:15:00Z</dcterms:created>
  <dcterms:modified xsi:type="dcterms:W3CDTF">2024-11-23T18:07:00Z</dcterms:modified>
  <cp:category/>
</cp:coreProperties>
</file>