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E030A" w14:textId="77777777" w:rsidR="00F869DC" w:rsidRPr="00C165A8" w:rsidRDefault="00000000">
      <w:pPr>
        <w:pStyle w:val="Heading1"/>
        <w:rPr>
          <w:color w:val="auto"/>
        </w:rPr>
      </w:pPr>
      <w:r w:rsidRPr="00C165A8">
        <w:rPr>
          <w:rFonts w:ascii="Arial Black" w:hAnsi="Arial Black"/>
          <w:color w:val="auto"/>
          <w:sz w:val="56"/>
        </w:rPr>
        <w:t>The Legend of Zelda: Breath of the Wild</w:t>
      </w:r>
    </w:p>
    <w:p w14:paraId="7E477C02" w14:textId="77777777" w:rsidR="00F869DC" w:rsidRDefault="00000000">
      <w:r w:rsidRPr="00C165A8">
        <w:rPr>
          <w:rFonts w:ascii="Calibri" w:hAnsi="Calibri"/>
          <w:i/>
          <w:color w:val="632423" w:themeColor="accent2" w:themeShade="80"/>
          <w:sz w:val="32"/>
        </w:rPr>
        <w:t>Experience the ultimate gaming journey!</w:t>
      </w:r>
    </w:p>
    <w:p w14:paraId="176D4FCA" w14:textId="25FDCDAA" w:rsidR="00F869DC" w:rsidRPr="00C165A8" w:rsidRDefault="00000000">
      <w:r w:rsidRPr="00C165A8">
        <w:t>——————————————————————————————————————</w:t>
      </w:r>
    </w:p>
    <w:p w14:paraId="579AC3FC" w14:textId="77777777" w:rsidR="00F869DC" w:rsidRPr="00C165A8" w:rsidRDefault="00000000">
      <w:pPr>
        <w:pStyle w:val="Heading2"/>
        <w:rPr>
          <w:color w:val="632423" w:themeColor="accent2" w:themeShade="80"/>
        </w:rPr>
      </w:pPr>
      <w:r w:rsidRPr="00C11804">
        <w:rPr>
          <w:color w:val="632423" w:themeColor="accent2" w:themeShade="80"/>
        </w:rPr>
        <w:t>🎮 Game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869DC" w14:paraId="7EC7582F" w14:textId="77777777">
        <w:tc>
          <w:tcPr>
            <w:tcW w:w="4320" w:type="dxa"/>
          </w:tcPr>
          <w:p w14:paraId="675D7EF3" w14:textId="77777777" w:rsidR="00F869DC" w:rsidRDefault="00000000">
            <w:r>
              <w:rPr>
                <w:b/>
              </w:rPr>
              <w:t>Developer</w:t>
            </w:r>
          </w:p>
        </w:tc>
        <w:tc>
          <w:tcPr>
            <w:tcW w:w="4320" w:type="dxa"/>
          </w:tcPr>
          <w:p w14:paraId="08DC1968" w14:textId="4F5E4B82" w:rsidR="00F869DC" w:rsidRPr="00C11804" w:rsidRDefault="00C11804">
            <w:pPr>
              <w:rPr>
                <w:color w:val="632423" w:themeColor="accent2" w:themeShade="80"/>
              </w:rPr>
            </w:pPr>
            <w:r w:rsidRPr="00C11804">
              <w:rPr>
                <w:color w:val="632423" w:themeColor="accent2" w:themeShade="80"/>
              </w:rPr>
              <w:t>Nintendo</w:t>
            </w:r>
          </w:p>
        </w:tc>
      </w:tr>
      <w:tr w:rsidR="00F869DC" w14:paraId="4EF92256" w14:textId="77777777">
        <w:tc>
          <w:tcPr>
            <w:tcW w:w="4320" w:type="dxa"/>
          </w:tcPr>
          <w:p w14:paraId="408F0620" w14:textId="77777777" w:rsidR="00F869DC" w:rsidRDefault="00000000">
            <w:r>
              <w:rPr>
                <w:b/>
              </w:rPr>
              <w:t>Publisher</w:t>
            </w:r>
          </w:p>
        </w:tc>
        <w:tc>
          <w:tcPr>
            <w:tcW w:w="4320" w:type="dxa"/>
          </w:tcPr>
          <w:p w14:paraId="49EAC7A0" w14:textId="524AD0CC" w:rsidR="00C11804" w:rsidRPr="00C11804" w:rsidRDefault="00C11804">
            <w:pPr>
              <w:rPr>
                <w:color w:val="632423" w:themeColor="accent2" w:themeShade="80"/>
              </w:rPr>
            </w:pPr>
            <w:r w:rsidRPr="00C11804">
              <w:rPr>
                <w:color w:val="632423" w:themeColor="accent2" w:themeShade="80"/>
              </w:rPr>
              <w:t>Nintendo</w:t>
            </w:r>
          </w:p>
        </w:tc>
      </w:tr>
      <w:tr w:rsidR="00F869DC" w14:paraId="2F3AE78D" w14:textId="77777777">
        <w:tc>
          <w:tcPr>
            <w:tcW w:w="4320" w:type="dxa"/>
          </w:tcPr>
          <w:p w14:paraId="46A71595" w14:textId="77777777" w:rsidR="00F869DC" w:rsidRDefault="00000000">
            <w:r>
              <w:rPr>
                <w:b/>
              </w:rPr>
              <w:t>Release Date</w:t>
            </w:r>
          </w:p>
        </w:tc>
        <w:tc>
          <w:tcPr>
            <w:tcW w:w="4320" w:type="dxa"/>
          </w:tcPr>
          <w:p w14:paraId="12F3D4E4" w14:textId="1B8C691B" w:rsidR="00F869DC" w:rsidRPr="00C11804" w:rsidRDefault="00C11804">
            <w:pPr>
              <w:rPr>
                <w:color w:val="632423" w:themeColor="accent2" w:themeShade="80"/>
              </w:rPr>
            </w:pPr>
            <w:r w:rsidRPr="00C11804">
              <w:rPr>
                <w:color w:val="632423" w:themeColor="accent2" w:themeShade="80"/>
              </w:rPr>
              <w:t>March 3, 2017</w:t>
            </w:r>
          </w:p>
        </w:tc>
      </w:tr>
      <w:tr w:rsidR="00F869DC" w14:paraId="58488552" w14:textId="77777777">
        <w:tc>
          <w:tcPr>
            <w:tcW w:w="4320" w:type="dxa"/>
          </w:tcPr>
          <w:p w14:paraId="01D1D2F6" w14:textId="77777777" w:rsidR="00F869DC" w:rsidRDefault="00000000">
            <w:r>
              <w:rPr>
                <w:b/>
              </w:rPr>
              <w:t>Genre</w:t>
            </w:r>
          </w:p>
        </w:tc>
        <w:tc>
          <w:tcPr>
            <w:tcW w:w="4320" w:type="dxa"/>
          </w:tcPr>
          <w:p w14:paraId="6996C676" w14:textId="388A757A" w:rsidR="00F869DC" w:rsidRPr="00C11804" w:rsidRDefault="00C11804">
            <w:pPr>
              <w:rPr>
                <w:color w:val="632423" w:themeColor="accent2" w:themeShade="80"/>
              </w:rPr>
            </w:pPr>
            <w:r w:rsidRPr="00C11804">
              <w:rPr>
                <w:color w:val="632423" w:themeColor="accent2" w:themeShade="80"/>
              </w:rPr>
              <w:t>Adventure, Action, Role-Playing</w:t>
            </w:r>
          </w:p>
        </w:tc>
      </w:tr>
      <w:tr w:rsidR="00F869DC" w14:paraId="4116092F" w14:textId="77777777">
        <w:tc>
          <w:tcPr>
            <w:tcW w:w="4320" w:type="dxa"/>
          </w:tcPr>
          <w:p w14:paraId="712F6D35" w14:textId="77777777" w:rsidR="00F869DC" w:rsidRDefault="00000000">
            <w:r>
              <w:rPr>
                <w:b/>
              </w:rPr>
              <w:t>Platforms</w:t>
            </w:r>
          </w:p>
        </w:tc>
        <w:tc>
          <w:tcPr>
            <w:tcW w:w="4320" w:type="dxa"/>
          </w:tcPr>
          <w:p w14:paraId="437D82F7" w14:textId="60D4BCBB" w:rsidR="00F869DC" w:rsidRPr="00C11804" w:rsidRDefault="00C11804">
            <w:pPr>
              <w:rPr>
                <w:color w:val="632423" w:themeColor="accent2" w:themeShade="80"/>
              </w:rPr>
            </w:pPr>
            <w:r w:rsidRPr="00C11804">
              <w:rPr>
                <w:color w:val="632423" w:themeColor="accent2" w:themeShade="80"/>
              </w:rPr>
              <w:t>Nintendo Switch</w:t>
            </w:r>
          </w:p>
        </w:tc>
      </w:tr>
    </w:tbl>
    <w:p w14:paraId="1977C40C" w14:textId="77777777" w:rsidR="00F869DC" w:rsidRPr="00C11804" w:rsidRDefault="00000000">
      <w:pPr>
        <w:pStyle w:val="Heading2"/>
        <w:rPr>
          <w:color w:val="632423" w:themeColor="accent2" w:themeShade="80"/>
        </w:rPr>
      </w:pPr>
      <w:r w:rsidRPr="00C11804">
        <w:rPr>
          <w:color w:val="632423" w:themeColor="accent2" w:themeShade="80"/>
        </w:rPr>
        <w:t>📝 Description</w:t>
      </w:r>
    </w:p>
    <w:p w14:paraId="22A8D122" w14:textId="1AB23CF8" w:rsidR="00F869DC" w:rsidRPr="00C11804" w:rsidRDefault="00C11804">
      <w:r w:rsidRPr="00C11804">
        <w:rPr>
          <w:i/>
          <w:iCs/>
        </w:rPr>
        <w:t>Breath of the Wild</w:t>
      </w:r>
      <w:r w:rsidRPr="00C11804">
        <w:t> is an open world </w:t>
      </w:r>
      <w:hyperlink r:id="rId6" w:tooltip="Action-adventure game" w:history="1">
        <w:r w:rsidRPr="00C11804">
          <w:rPr>
            <w:rStyle w:val="Hyperlink"/>
            <w:color w:val="auto"/>
            <w:u w:val="none"/>
          </w:rPr>
          <w:t>action-adventure game</w:t>
        </w:r>
      </w:hyperlink>
      <w:r w:rsidRPr="00C11804">
        <w:t>. Players are tasked with exploring the kingdom of </w:t>
      </w:r>
      <w:hyperlink r:id="rId7" w:tooltip="Hyrule" w:history="1">
        <w:r w:rsidRPr="00C11804">
          <w:rPr>
            <w:rStyle w:val="Hyperlink"/>
            <w:color w:val="auto"/>
            <w:u w:val="none"/>
          </w:rPr>
          <w:t>Hyrule</w:t>
        </w:r>
      </w:hyperlink>
      <w:r w:rsidRPr="00C11804">
        <w:t> while controlling </w:t>
      </w:r>
      <w:hyperlink r:id="rId8" w:tooltip="Link (The Legend of Zelda)" w:history="1">
        <w:r w:rsidRPr="00C11804">
          <w:rPr>
            <w:rStyle w:val="Hyperlink"/>
            <w:color w:val="auto"/>
            <w:u w:val="none"/>
          </w:rPr>
          <w:t>Link</w:t>
        </w:r>
      </w:hyperlink>
      <w:r w:rsidRPr="00C11804">
        <w:t>. </w:t>
      </w:r>
      <w:r w:rsidRPr="00C11804">
        <w:rPr>
          <w:i/>
          <w:iCs/>
        </w:rPr>
        <w:t>Breath of the Wild</w:t>
      </w:r>
      <w:r w:rsidRPr="00C11804">
        <w:t> encourages </w:t>
      </w:r>
      <w:hyperlink r:id="rId9" w:tooltip="Nonlinear gameplay" w:history="1">
        <w:r w:rsidRPr="00C11804">
          <w:rPr>
            <w:rStyle w:val="Hyperlink"/>
            <w:color w:val="auto"/>
            <w:u w:val="none"/>
          </w:rPr>
          <w:t>nonlinear gameplay</w:t>
        </w:r>
      </w:hyperlink>
      <w:r w:rsidRPr="00C11804">
        <w:t>, which is illustrated by the lack of defined entrances or exits to areas, scant instruction given to the player, and encouragement to explore freely</w:t>
      </w:r>
    </w:p>
    <w:p w14:paraId="416BD7D9" w14:textId="77777777" w:rsidR="00F869DC" w:rsidRPr="00C11804" w:rsidRDefault="00000000">
      <w:pPr>
        <w:pStyle w:val="Heading2"/>
        <w:rPr>
          <w:color w:val="632423" w:themeColor="accent2" w:themeShade="80"/>
        </w:rPr>
      </w:pPr>
      <w:r w:rsidRPr="00C11804">
        <w:rPr>
          <w:color w:val="632423" w:themeColor="accent2" w:themeShade="80"/>
        </w:rPr>
        <w:t>✨ Key Features</w:t>
      </w:r>
    </w:p>
    <w:p w14:paraId="61447925" w14:textId="3680C65E" w:rsidR="00F869DC" w:rsidRDefault="00000000">
      <w:r>
        <w:rPr>
          <w:color w:val="FF3333"/>
        </w:rPr>
        <w:t>• Open World Exploration</w:t>
      </w:r>
      <w:r>
        <w:rPr>
          <w:color w:val="FF3333"/>
        </w:rPr>
        <w:br/>
      </w:r>
      <w:r>
        <w:rPr>
          <w:color w:val="FF9933"/>
        </w:rPr>
        <w:t>• Multiplayer Mode</w:t>
      </w:r>
      <w:r>
        <w:rPr>
          <w:color w:val="FF9933"/>
        </w:rPr>
        <w:br/>
      </w:r>
      <w:r>
        <w:rPr>
          <w:color w:val="33CCFF"/>
        </w:rPr>
        <w:t xml:space="preserve">• </w:t>
      </w:r>
      <w:r w:rsidR="00C11804">
        <w:rPr>
          <w:color w:val="33CCFF"/>
        </w:rPr>
        <w:t>Side Quest</w:t>
      </w:r>
      <w:r>
        <w:rPr>
          <w:color w:val="33CCFF"/>
        </w:rPr>
        <w:br/>
      </w:r>
    </w:p>
    <w:p w14:paraId="1AE86E10" w14:textId="77777777" w:rsidR="00F869DC" w:rsidRPr="00C11804" w:rsidRDefault="00000000">
      <w:pPr>
        <w:pStyle w:val="Heading2"/>
        <w:rPr>
          <w:color w:val="632423" w:themeColor="accent2" w:themeShade="80"/>
        </w:rPr>
      </w:pPr>
      <w:r w:rsidRPr="00C11804">
        <w:rPr>
          <w:color w:val="632423" w:themeColor="accent2" w:themeShade="80"/>
        </w:rPr>
        <w:t>📸 Screenshots</w:t>
      </w:r>
    </w:p>
    <w:p w14:paraId="61D32BAF" w14:textId="2F067DB9" w:rsidR="00F869DC" w:rsidRDefault="005D5A10">
      <w:r>
        <w:rPr>
          <w:noProof/>
        </w:rPr>
        <w:drawing>
          <wp:inline distT="0" distB="0" distL="0" distR="0" wp14:anchorId="5C8752FF" wp14:editId="2D6D3582">
            <wp:extent cx="1657350" cy="932835"/>
            <wp:effectExtent l="0" t="0" r="0" b="635"/>
            <wp:docPr id="3014552" name="Picture 1" descr="The Legend of Zelda™: Breath of the W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egend of Zelda™: Breath of the Wild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635" cy="94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</w:t>
      </w:r>
      <w:r>
        <w:rPr>
          <w:noProof/>
        </w:rPr>
        <w:drawing>
          <wp:inline distT="0" distB="0" distL="0" distR="0" wp14:anchorId="5A73C28F" wp14:editId="2844A86A">
            <wp:extent cx="1638300" cy="921544"/>
            <wp:effectExtent l="0" t="0" r="0" b="0"/>
            <wp:docPr id="1733163899" name="Picture 2" descr="The Legend of Zelda™: Breath of the W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Legend of Zelda™: Breath of the Wild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046" cy="93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3F52519" wp14:editId="52C74BD0">
            <wp:extent cx="1628775" cy="916186"/>
            <wp:effectExtent l="0" t="0" r="0" b="0"/>
            <wp:docPr id="1513971383" name="Picture 3" descr="The Legend of Zelda™: Breath of the W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Legend of Zelda™: Breath of the Wild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523" cy="92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FCA89" w14:textId="77777777" w:rsidR="00F869DC" w:rsidRPr="00C165A8" w:rsidRDefault="00000000">
      <w:pPr>
        <w:pStyle w:val="Heading2"/>
        <w:rPr>
          <w:color w:val="632423" w:themeColor="accent2" w:themeShade="80"/>
        </w:rPr>
      </w:pPr>
      <w:r w:rsidRPr="00C11804">
        <w:rPr>
          <w:color w:val="632423" w:themeColor="accent2" w:themeShade="80"/>
        </w:rPr>
        <w:t>💻 System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869DC" w14:paraId="372968F6" w14:textId="77777777">
        <w:tc>
          <w:tcPr>
            <w:tcW w:w="4320" w:type="dxa"/>
          </w:tcPr>
          <w:p w14:paraId="1349F48A" w14:textId="77777777" w:rsidR="00F869DC" w:rsidRPr="00C165A8" w:rsidRDefault="00000000">
            <w:pPr>
              <w:rPr>
                <w:color w:val="943634" w:themeColor="accent2" w:themeShade="BF"/>
              </w:rPr>
            </w:pPr>
            <w:r w:rsidRPr="00C165A8">
              <w:rPr>
                <w:b/>
                <w:color w:val="943634" w:themeColor="accent2" w:themeShade="BF"/>
              </w:rPr>
              <w:t>Minimum Requirements</w:t>
            </w:r>
          </w:p>
        </w:tc>
        <w:tc>
          <w:tcPr>
            <w:tcW w:w="4320" w:type="dxa"/>
          </w:tcPr>
          <w:p w14:paraId="173714E6" w14:textId="77777777" w:rsidR="00F869DC" w:rsidRPr="00C165A8" w:rsidRDefault="00000000">
            <w:pPr>
              <w:rPr>
                <w:color w:val="943634" w:themeColor="accent2" w:themeShade="BF"/>
              </w:rPr>
            </w:pPr>
            <w:r w:rsidRPr="00C165A8">
              <w:rPr>
                <w:b/>
                <w:color w:val="943634" w:themeColor="accent2" w:themeShade="BF"/>
              </w:rPr>
              <w:t>Recommended Requirements</w:t>
            </w:r>
          </w:p>
        </w:tc>
      </w:tr>
      <w:tr w:rsidR="005D5A10" w14:paraId="212D4656" w14:textId="77777777">
        <w:tc>
          <w:tcPr>
            <w:tcW w:w="4320" w:type="dxa"/>
          </w:tcPr>
          <w:p w14:paraId="4AAC820E" w14:textId="0ED484DE" w:rsidR="005D5A10" w:rsidRDefault="005D5A10" w:rsidP="005D5A10">
            <w:r>
              <w:t>Device: Nintendo Switch</w:t>
            </w:r>
          </w:p>
        </w:tc>
        <w:tc>
          <w:tcPr>
            <w:tcW w:w="4320" w:type="dxa"/>
          </w:tcPr>
          <w:p w14:paraId="57062103" w14:textId="4E570613" w:rsidR="005D5A10" w:rsidRDefault="005D5A10" w:rsidP="005D5A10">
            <w:r>
              <w:t>Device: Nintendo Switch</w:t>
            </w:r>
          </w:p>
        </w:tc>
      </w:tr>
      <w:tr w:rsidR="005D5A10" w14:paraId="17EAD0F6" w14:textId="77777777">
        <w:tc>
          <w:tcPr>
            <w:tcW w:w="4320" w:type="dxa"/>
          </w:tcPr>
          <w:p w14:paraId="0E8743B3" w14:textId="44254262" w:rsidR="005D5A10" w:rsidRDefault="005D5A10" w:rsidP="005D5A10">
            <w:r>
              <w:t xml:space="preserve">Storage: </w:t>
            </w:r>
            <w:r w:rsidRPr="005D5A10">
              <w:t>14.4 GB</w:t>
            </w:r>
          </w:p>
        </w:tc>
        <w:tc>
          <w:tcPr>
            <w:tcW w:w="4320" w:type="dxa"/>
          </w:tcPr>
          <w:p w14:paraId="763CDCAD" w14:textId="79DB0034" w:rsidR="005D5A10" w:rsidRDefault="005D5A10" w:rsidP="005D5A10">
            <w:r>
              <w:t xml:space="preserve">Storage: </w:t>
            </w:r>
            <w:r w:rsidRPr="005D5A10">
              <w:t>14.4 GB</w:t>
            </w:r>
          </w:p>
        </w:tc>
      </w:tr>
    </w:tbl>
    <w:p w14:paraId="265F2770" w14:textId="33F3E096" w:rsidR="00F869DC" w:rsidRDefault="00F869DC">
      <w:pPr>
        <w:jc w:val="center"/>
      </w:pPr>
    </w:p>
    <w:sectPr w:rsidR="00F869D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9554108">
    <w:abstractNumId w:val="8"/>
  </w:num>
  <w:num w:numId="2" w16cid:durableId="55321541">
    <w:abstractNumId w:val="6"/>
  </w:num>
  <w:num w:numId="3" w16cid:durableId="679163521">
    <w:abstractNumId w:val="5"/>
  </w:num>
  <w:num w:numId="4" w16cid:durableId="835222453">
    <w:abstractNumId w:val="4"/>
  </w:num>
  <w:num w:numId="5" w16cid:durableId="1451314767">
    <w:abstractNumId w:val="7"/>
  </w:num>
  <w:num w:numId="6" w16cid:durableId="634876143">
    <w:abstractNumId w:val="3"/>
  </w:num>
  <w:num w:numId="7" w16cid:durableId="901599488">
    <w:abstractNumId w:val="2"/>
  </w:num>
  <w:num w:numId="8" w16cid:durableId="1061292645">
    <w:abstractNumId w:val="1"/>
  </w:num>
  <w:num w:numId="9" w16cid:durableId="31884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D5A10"/>
    <w:rsid w:val="00AA1D8D"/>
    <w:rsid w:val="00B12E79"/>
    <w:rsid w:val="00B47730"/>
    <w:rsid w:val="00C11804"/>
    <w:rsid w:val="00C165A8"/>
    <w:rsid w:val="00CB0664"/>
    <w:rsid w:val="00F2559F"/>
    <w:rsid w:val="00F869D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F531AA"/>
  <w14:defaultImageDpi w14:val="300"/>
  <w15:docId w15:val="{FBBF1B1A-4FB9-40DA-A985-8A491F48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118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nk_(The_Legend_of_Zelda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n.wikipedia.org/wiki/Hyrule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Action-adventure_game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Nonlinear_gamepl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abdul kabeer</cp:lastModifiedBy>
  <cp:revision>3</cp:revision>
  <dcterms:created xsi:type="dcterms:W3CDTF">2013-12-23T23:15:00Z</dcterms:created>
  <dcterms:modified xsi:type="dcterms:W3CDTF">2024-11-23T17:47:00Z</dcterms:modified>
  <cp:category/>
</cp:coreProperties>
</file>