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5AF9" w14:textId="0ECBA961" w:rsidR="00DF77CC" w:rsidRPr="000069AD" w:rsidRDefault="000069AD">
      <w:pPr>
        <w:pStyle w:val="Heading1"/>
        <w:rPr>
          <w:rFonts w:ascii="Arial Black" w:hAnsi="Arial Black"/>
          <w:color w:val="000000" w:themeColor="text1"/>
          <w:sz w:val="56"/>
          <w:szCs w:val="56"/>
        </w:rPr>
      </w:pPr>
      <w:r w:rsidRPr="000069AD">
        <w:rPr>
          <w:rFonts w:ascii="Arial Black" w:hAnsi="Arial Black"/>
          <w:color w:val="000000" w:themeColor="text1"/>
          <w:sz w:val="56"/>
          <w:szCs w:val="56"/>
        </w:rPr>
        <w:t>Ratchet &amp; Clank: Rift Apart</w:t>
      </w:r>
    </w:p>
    <w:p w14:paraId="4B3AE4EA" w14:textId="77777777" w:rsidR="00DF77CC" w:rsidRPr="00F85307" w:rsidRDefault="00000000">
      <w:pPr>
        <w:rPr>
          <w:color w:val="632423" w:themeColor="accent2" w:themeShade="80"/>
        </w:rPr>
      </w:pPr>
      <w:r w:rsidRPr="00F85307">
        <w:rPr>
          <w:rFonts w:ascii="Calibri" w:hAnsi="Calibri"/>
          <w:i/>
          <w:color w:val="632423" w:themeColor="accent2" w:themeShade="80"/>
          <w:sz w:val="32"/>
        </w:rPr>
        <w:t>Experience the ultimate gaming journey!</w:t>
      </w:r>
    </w:p>
    <w:p w14:paraId="2D6CBDF3" w14:textId="27CFC312" w:rsidR="00DF77CC" w:rsidRPr="00F85307" w:rsidRDefault="00000000">
      <w:pPr>
        <w:rPr>
          <w:color w:val="000000" w:themeColor="text1"/>
        </w:rPr>
      </w:pPr>
      <w:r w:rsidRPr="00F85307">
        <w:rPr>
          <w:color w:val="000000" w:themeColor="text1"/>
        </w:rPr>
        <w:t>——————————————————————————————————————</w:t>
      </w:r>
    </w:p>
    <w:p w14:paraId="3FBFDE0E" w14:textId="5B1428FC" w:rsidR="00DF77CC" w:rsidRPr="00F85307" w:rsidRDefault="00000000">
      <w:pPr>
        <w:pStyle w:val="Heading2"/>
        <w:rPr>
          <w:color w:val="632423" w:themeColor="accent2" w:themeShade="80"/>
        </w:rPr>
      </w:pPr>
      <w:r w:rsidRPr="00F85307">
        <w:rPr>
          <w:color w:val="632423" w:themeColor="accent2" w:themeShade="80"/>
        </w:rPr>
        <w:t>🎮 Game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F77CC" w14:paraId="46FB546E" w14:textId="77777777">
        <w:tc>
          <w:tcPr>
            <w:tcW w:w="4320" w:type="dxa"/>
          </w:tcPr>
          <w:p w14:paraId="3EB6A391" w14:textId="77777777" w:rsidR="00DF77CC" w:rsidRDefault="00000000">
            <w:r>
              <w:rPr>
                <w:b/>
              </w:rPr>
              <w:t>Developer</w:t>
            </w:r>
          </w:p>
        </w:tc>
        <w:tc>
          <w:tcPr>
            <w:tcW w:w="4320" w:type="dxa"/>
          </w:tcPr>
          <w:p w14:paraId="7FADBB67" w14:textId="0420755F" w:rsidR="00DF77CC" w:rsidRPr="000069AD" w:rsidRDefault="000069AD">
            <w:pPr>
              <w:rPr>
                <w:color w:val="632423" w:themeColor="accent2" w:themeShade="80"/>
              </w:rPr>
            </w:pPr>
            <w:r w:rsidRPr="000069AD">
              <w:rPr>
                <w:color w:val="632423" w:themeColor="accent2" w:themeShade="80"/>
              </w:rPr>
              <w:t> </w:t>
            </w:r>
            <w:hyperlink r:id="rId8" w:history="1">
              <w:r w:rsidRPr="000069AD">
                <w:rPr>
                  <w:rStyle w:val="Hyperlink"/>
                  <w:color w:val="632423" w:themeColor="accent2" w:themeShade="80"/>
                  <w:u w:val="none"/>
                </w:rPr>
                <w:t>Insomniac Games</w:t>
              </w:r>
            </w:hyperlink>
            <w:r w:rsidRPr="000069AD">
              <w:rPr>
                <w:color w:val="632423" w:themeColor="accent2" w:themeShade="80"/>
              </w:rPr>
              <w:t>, </w:t>
            </w:r>
            <w:proofErr w:type="spellStart"/>
            <w:r w:rsidRPr="000069AD">
              <w:rPr>
                <w:color w:val="632423" w:themeColor="accent2" w:themeShade="80"/>
              </w:rPr>
              <w:fldChar w:fldCharType="begin"/>
            </w:r>
            <w:r w:rsidRPr="000069AD">
              <w:rPr>
                <w:color w:val="632423" w:themeColor="accent2" w:themeShade="80"/>
              </w:rPr>
              <w:instrText>HYPERLINK "https://store.steampowered.com/developer/playstationstudios?snr=1_5_9__408"</w:instrText>
            </w:r>
            <w:r w:rsidRPr="000069AD">
              <w:rPr>
                <w:color w:val="632423" w:themeColor="accent2" w:themeShade="80"/>
              </w:rPr>
            </w:r>
            <w:r w:rsidRPr="000069AD">
              <w:rPr>
                <w:color w:val="632423" w:themeColor="accent2" w:themeShade="80"/>
              </w:rPr>
              <w:fldChar w:fldCharType="separate"/>
            </w:r>
            <w:r w:rsidRPr="000069AD">
              <w:rPr>
                <w:rStyle w:val="Hyperlink"/>
                <w:color w:val="632423" w:themeColor="accent2" w:themeShade="80"/>
                <w:u w:val="none"/>
              </w:rPr>
              <w:t>Nixxes</w:t>
            </w:r>
            <w:proofErr w:type="spellEnd"/>
            <w:r w:rsidRPr="000069AD">
              <w:rPr>
                <w:rStyle w:val="Hyperlink"/>
                <w:color w:val="632423" w:themeColor="accent2" w:themeShade="80"/>
                <w:u w:val="none"/>
              </w:rPr>
              <w:t xml:space="preserve"> Software</w:t>
            </w:r>
            <w:r w:rsidRPr="000069AD">
              <w:rPr>
                <w:color w:val="632423" w:themeColor="accent2" w:themeShade="80"/>
              </w:rPr>
              <w:fldChar w:fldCharType="end"/>
            </w:r>
          </w:p>
        </w:tc>
      </w:tr>
      <w:tr w:rsidR="00DF77CC" w14:paraId="39CB1B05" w14:textId="77777777">
        <w:tc>
          <w:tcPr>
            <w:tcW w:w="4320" w:type="dxa"/>
          </w:tcPr>
          <w:p w14:paraId="32E2DD19" w14:textId="1072F991" w:rsidR="00DF77CC" w:rsidRDefault="00000000">
            <w:r>
              <w:rPr>
                <w:b/>
              </w:rPr>
              <w:t>Publisher</w:t>
            </w:r>
          </w:p>
        </w:tc>
        <w:tc>
          <w:tcPr>
            <w:tcW w:w="4320" w:type="dxa"/>
          </w:tcPr>
          <w:p w14:paraId="4448D974" w14:textId="60B46F97" w:rsidR="00DF77CC" w:rsidRPr="000069AD" w:rsidRDefault="000069AD">
            <w:pPr>
              <w:rPr>
                <w:color w:val="632423" w:themeColor="accent2" w:themeShade="80"/>
              </w:rPr>
            </w:pPr>
            <w:r w:rsidRPr="000069AD">
              <w:rPr>
                <w:color w:val="632423" w:themeColor="accent2" w:themeShade="80"/>
              </w:rPr>
              <w:t> </w:t>
            </w:r>
            <w:hyperlink r:id="rId9" w:history="1">
              <w:r w:rsidRPr="000069AD">
                <w:rPr>
                  <w:rStyle w:val="Hyperlink"/>
                  <w:color w:val="632423" w:themeColor="accent2" w:themeShade="80"/>
                  <w:u w:val="none"/>
                </w:rPr>
                <w:t>PlayStation Publishing LLC</w:t>
              </w:r>
            </w:hyperlink>
          </w:p>
        </w:tc>
      </w:tr>
      <w:tr w:rsidR="00DF77CC" w14:paraId="193BA3AD" w14:textId="77777777">
        <w:tc>
          <w:tcPr>
            <w:tcW w:w="4320" w:type="dxa"/>
          </w:tcPr>
          <w:p w14:paraId="3FD86D87" w14:textId="76681871" w:rsidR="00DF77CC" w:rsidRDefault="00000000">
            <w:r>
              <w:rPr>
                <w:b/>
              </w:rPr>
              <w:t>Release Date</w:t>
            </w:r>
          </w:p>
        </w:tc>
        <w:tc>
          <w:tcPr>
            <w:tcW w:w="4320" w:type="dxa"/>
          </w:tcPr>
          <w:p w14:paraId="6CEE9E4B" w14:textId="0993D4D2" w:rsidR="00DF77CC" w:rsidRPr="000069AD" w:rsidRDefault="000069AD">
            <w:pPr>
              <w:rPr>
                <w:color w:val="632423" w:themeColor="accent2" w:themeShade="80"/>
              </w:rPr>
            </w:pPr>
            <w:r w:rsidRPr="000069AD">
              <w:rPr>
                <w:color w:val="632423" w:themeColor="accent2" w:themeShade="80"/>
              </w:rPr>
              <w:t> 26 Jul, 2023</w:t>
            </w:r>
          </w:p>
        </w:tc>
      </w:tr>
      <w:tr w:rsidR="00DF77CC" w14:paraId="6E44093C" w14:textId="77777777">
        <w:tc>
          <w:tcPr>
            <w:tcW w:w="4320" w:type="dxa"/>
          </w:tcPr>
          <w:p w14:paraId="2002E437" w14:textId="77777777" w:rsidR="00DF77CC" w:rsidRDefault="00000000">
            <w:r>
              <w:rPr>
                <w:b/>
              </w:rPr>
              <w:t>Genre</w:t>
            </w:r>
          </w:p>
        </w:tc>
        <w:tc>
          <w:tcPr>
            <w:tcW w:w="4320" w:type="dxa"/>
          </w:tcPr>
          <w:p w14:paraId="29F9C695" w14:textId="190965EC" w:rsidR="00DF77CC" w:rsidRPr="000069AD" w:rsidRDefault="006C3A47">
            <w:pPr>
              <w:rPr>
                <w:color w:val="632423" w:themeColor="accent2" w:themeShade="80"/>
              </w:rPr>
            </w:pPr>
            <w:r w:rsidRPr="000069AD">
              <w:rPr>
                <w:color w:val="632423" w:themeColor="accent2" w:themeShade="80"/>
              </w:rPr>
              <w:t>Action Role-Play</w:t>
            </w:r>
          </w:p>
        </w:tc>
      </w:tr>
      <w:tr w:rsidR="00DF77CC" w14:paraId="283D34C1" w14:textId="77777777">
        <w:tc>
          <w:tcPr>
            <w:tcW w:w="4320" w:type="dxa"/>
          </w:tcPr>
          <w:p w14:paraId="43232B19" w14:textId="77777777" w:rsidR="00DF77CC" w:rsidRDefault="00000000">
            <w:r>
              <w:rPr>
                <w:b/>
              </w:rPr>
              <w:t>Platforms</w:t>
            </w:r>
          </w:p>
        </w:tc>
        <w:tc>
          <w:tcPr>
            <w:tcW w:w="4320" w:type="dxa"/>
          </w:tcPr>
          <w:p w14:paraId="373931ED" w14:textId="25B43F79" w:rsidR="00DF77CC" w:rsidRPr="000069AD" w:rsidRDefault="006C3A47">
            <w:pPr>
              <w:rPr>
                <w:color w:val="632423" w:themeColor="accent2" w:themeShade="80"/>
              </w:rPr>
            </w:pPr>
            <w:r w:rsidRPr="000069AD">
              <w:rPr>
                <w:color w:val="632423" w:themeColor="accent2" w:themeShade="80"/>
              </w:rPr>
              <w:t>PlayStation 5</w:t>
            </w:r>
          </w:p>
        </w:tc>
      </w:tr>
    </w:tbl>
    <w:p w14:paraId="50D921F9" w14:textId="2CCC5395" w:rsidR="00DF77CC" w:rsidRDefault="00000000">
      <w:pPr>
        <w:pStyle w:val="Heading2"/>
        <w:rPr>
          <w:color w:val="632423" w:themeColor="accent2" w:themeShade="80"/>
        </w:rPr>
      </w:pPr>
      <w:r w:rsidRPr="00F85307">
        <w:rPr>
          <w:color w:val="632423" w:themeColor="accent2" w:themeShade="80"/>
        </w:rPr>
        <w:t>📝 Description</w:t>
      </w:r>
    </w:p>
    <w:p w14:paraId="1360D747" w14:textId="4ECAEC42" w:rsidR="006C3A47" w:rsidRPr="006C3A47" w:rsidRDefault="000069AD" w:rsidP="006C3A47">
      <w:r w:rsidRPr="000069AD">
        <w:t>Blast your way through an interdimensional adventure with Ratchet and Clank – now on PC! Help them take on an evil emperor from another reality as you jump between action-packed worlds and beyond at hyper-speed!</w:t>
      </w:r>
    </w:p>
    <w:p w14:paraId="56FD8DEA" w14:textId="6FF71489" w:rsidR="00DF77CC" w:rsidRPr="00F85307" w:rsidRDefault="00000000">
      <w:pPr>
        <w:pStyle w:val="Heading2"/>
        <w:rPr>
          <w:color w:val="632423" w:themeColor="accent2" w:themeShade="80"/>
        </w:rPr>
      </w:pPr>
      <w:r w:rsidRPr="00F85307">
        <w:rPr>
          <w:color w:val="632423" w:themeColor="accent2" w:themeShade="80"/>
        </w:rPr>
        <w:t>✨ Key Features</w:t>
      </w:r>
    </w:p>
    <w:p w14:paraId="583A4005" w14:textId="3D5FF0FC" w:rsidR="00DF77CC" w:rsidRDefault="00000000">
      <w:r>
        <w:rPr>
          <w:color w:val="FF3333"/>
        </w:rPr>
        <w:t xml:space="preserve">• </w:t>
      </w:r>
      <w:r w:rsidR="000069AD">
        <w:rPr>
          <w:color w:val="FF3333"/>
        </w:rPr>
        <w:t>3D Platformer</w:t>
      </w:r>
      <w:r>
        <w:rPr>
          <w:color w:val="FF3333"/>
        </w:rPr>
        <w:br/>
      </w:r>
      <w:r>
        <w:rPr>
          <w:color w:val="FF9933"/>
        </w:rPr>
        <w:t xml:space="preserve">• </w:t>
      </w:r>
      <w:r w:rsidR="000069AD">
        <w:rPr>
          <w:color w:val="FF9933"/>
        </w:rPr>
        <w:t>Action-Adventure</w:t>
      </w:r>
      <w:r>
        <w:rPr>
          <w:color w:val="FF9933"/>
        </w:rPr>
        <w:br/>
      </w:r>
      <w:r>
        <w:rPr>
          <w:color w:val="33CCFF"/>
        </w:rPr>
        <w:t>• Stunning Graphics</w:t>
      </w:r>
      <w:r>
        <w:rPr>
          <w:color w:val="33CCFF"/>
        </w:rPr>
        <w:br/>
      </w:r>
    </w:p>
    <w:p w14:paraId="4DB6DCE0" w14:textId="766483EA" w:rsidR="00DF77CC" w:rsidRDefault="00947DCB">
      <w:pPr>
        <w:pStyle w:val="Heading2"/>
        <w:rPr>
          <w:noProof/>
        </w:rPr>
      </w:pPr>
      <w:r w:rsidRPr="00F85307">
        <w:rPr>
          <w:color w:val="632423" w:themeColor="accent2" w:themeShade="80"/>
        </w:rPr>
        <w:t>📸 Screenshots</w:t>
      </w:r>
      <w:r w:rsidRPr="00947DCB">
        <w:rPr>
          <w:noProof/>
        </w:rPr>
        <w:t xml:space="preserve"> </w:t>
      </w:r>
    </w:p>
    <w:p w14:paraId="050EED3B" w14:textId="3C43F2DD" w:rsidR="000069AD" w:rsidRPr="000069AD" w:rsidRDefault="000069AD" w:rsidP="000069AD">
      <w:r>
        <w:rPr>
          <w:noProof/>
        </w:rPr>
        <w:drawing>
          <wp:inline distT="0" distB="0" distL="0" distR="0" wp14:anchorId="7E09FC0D" wp14:editId="3DFDD3BF">
            <wp:extent cx="1630326" cy="762000"/>
            <wp:effectExtent l="0" t="0" r="8255" b="0"/>
            <wp:docPr id="1217826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46" cy="7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2DF7485" wp14:editId="4FD73D14">
            <wp:extent cx="1352550" cy="759714"/>
            <wp:effectExtent l="0" t="0" r="0" b="2540"/>
            <wp:docPr id="17419422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42" cy="76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191DD17" wp14:editId="51F42740">
            <wp:extent cx="1371600" cy="770414"/>
            <wp:effectExtent l="0" t="0" r="0" b="0"/>
            <wp:docPr id="10455587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40" cy="7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4CDFC16" w14:textId="77777777" w:rsidR="00947DCB" w:rsidRPr="00F85307" w:rsidRDefault="00947DCB" w:rsidP="00947DCB">
      <w:pPr>
        <w:pStyle w:val="Heading2"/>
        <w:rPr>
          <w:color w:val="632423" w:themeColor="accent2" w:themeShade="80"/>
        </w:rPr>
      </w:pPr>
      <w:r w:rsidRPr="00F85307">
        <w:rPr>
          <w:rFonts w:ascii="Segoe UI Emoji" w:hAnsi="Segoe UI Emoji" w:cs="Segoe UI Emoji"/>
          <w:color w:val="632423" w:themeColor="accent2" w:themeShade="80"/>
        </w:rPr>
        <w:t>💻</w:t>
      </w:r>
      <w:r w:rsidRPr="00F85307">
        <w:rPr>
          <w:color w:val="632423" w:themeColor="accent2" w:themeShade="80"/>
        </w:rPr>
        <w:t xml:space="preserve"> System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47DCB" w14:paraId="4962B9BA" w14:textId="77777777" w:rsidTr="00B374AF">
        <w:tc>
          <w:tcPr>
            <w:tcW w:w="4320" w:type="dxa"/>
          </w:tcPr>
          <w:p w14:paraId="2D4CB8F3" w14:textId="77777777" w:rsidR="00947DCB" w:rsidRPr="00947DCB" w:rsidRDefault="00947DCB" w:rsidP="00B374AF">
            <w:pPr>
              <w:rPr>
                <w:color w:val="943634" w:themeColor="accent2" w:themeShade="BF"/>
              </w:rPr>
            </w:pPr>
            <w:r w:rsidRPr="00947DCB">
              <w:rPr>
                <w:b/>
                <w:color w:val="943634" w:themeColor="accent2" w:themeShade="BF"/>
              </w:rPr>
              <w:t>Minimum Requirements</w:t>
            </w:r>
          </w:p>
        </w:tc>
        <w:tc>
          <w:tcPr>
            <w:tcW w:w="4320" w:type="dxa"/>
          </w:tcPr>
          <w:p w14:paraId="73601DC3" w14:textId="77777777" w:rsidR="00947DCB" w:rsidRPr="00947DCB" w:rsidRDefault="00947DCB" w:rsidP="00B374AF">
            <w:pPr>
              <w:rPr>
                <w:color w:val="943634" w:themeColor="accent2" w:themeShade="BF"/>
              </w:rPr>
            </w:pPr>
            <w:r w:rsidRPr="00947DCB">
              <w:rPr>
                <w:b/>
                <w:color w:val="943634" w:themeColor="accent2" w:themeShade="BF"/>
              </w:rPr>
              <w:t>Recommended Requirements</w:t>
            </w:r>
          </w:p>
        </w:tc>
      </w:tr>
      <w:tr w:rsidR="00947DCB" w14:paraId="71ADD774" w14:textId="77777777" w:rsidTr="00B374AF">
        <w:tc>
          <w:tcPr>
            <w:tcW w:w="4320" w:type="dxa"/>
          </w:tcPr>
          <w:p w14:paraId="6B7BE005" w14:textId="38F7DE5C" w:rsidR="00947DCB" w:rsidRDefault="00947DCB" w:rsidP="00B374AF">
            <w:r>
              <w:t xml:space="preserve">Processor: </w:t>
            </w:r>
            <w:r w:rsidR="00193FC4" w:rsidRPr="00193FC4">
              <w:t xml:space="preserve"> PlayStation 5 console </w:t>
            </w:r>
          </w:p>
        </w:tc>
        <w:tc>
          <w:tcPr>
            <w:tcW w:w="4320" w:type="dxa"/>
          </w:tcPr>
          <w:p w14:paraId="0A4E1CA7" w14:textId="5A3979CC" w:rsidR="00947DCB" w:rsidRDefault="00947DCB" w:rsidP="00B374AF">
            <w:r>
              <w:t xml:space="preserve">Processor: </w:t>
            </w:r>
            <w:r w:rsidR="00193FC4" w:rsidRPr="00193FC4">
              <w:t>PlayStation 5 console</w:t>
            </w:r>
          </w:p>
        </w:tc>
      </w:tr>
      <w:tr w:rsidR="00947DCB" w14:paraId="4BF0F641" w14:textId="77777777" w:rsidTr="00B374AF">
        <w:tc>
          <w:tcPr>
            <w:tcW w:w="4320" w:type="dxa"/>
          </w:tcPr>
          <w:p w14:paraId="7F6E0582" w14:textId="5A200EEC" w:rsidR="00947DCB" w:rsidRDefault="00947DCB" w:rsidP="00B374AF">
            <w:r>
              <w:t xml:space="preserve">Graphics: </w:t>
            </w:r>
            <w:r w:rsidR="00193FC4" w:rsidRPr="00193FC4">
              <w:t>60 FPS with dynamic 4K resolution</w:t>
            </w:r>
          </w:p>
        </w:tc>
        <w:tc>
          <w:tcPr>
            <w:tcW w:w="4320" w:type="dxa"/>
          </w:tcPr>
          <w:p w14:paraId="3AD657BE" w14:textId="7277D48A" w:rsidR="00947DCB" w:rsidRDefault="00947DCB" w:rsidP="00B374AF">
            <w:r>
              <w:t xml:space="preserve">Graphics: </w:t>
            </w:r>
            <w:r w:rsidR="00193FC4" w:rsidRPr="00193FC4">
              <w:t>60 FPS with dynamic 4K resolution</w:t>
            </w:r>
          </w:p>
        </w:tc>
      </w:tr>
      <w:tr w:rsidR="00947DCB" w14:paraId="66409FB3" w14:textId="77777777" w:rsidTr="00B374AF">
        <w:tc>
          <w:tcPr>
            <w:tcW w:w="4320" w:type="dxa"/>
          </w:tcPr>
          <w:p w14:paraId="7623FA78" w14:textId="5E971A5A" w:rsidR="00947DCB" w:rsidRDefault="00947DCB" w:rsidP="00B374AF">
            <w:r>
              <w:t xml:space="preserve">Storage: </w:t>
            </w:r>
            <w:r w:rsidR="000069AD" w:rsidRPr="000069AD">
              <w:t>75 GB available space</w:t>
            </w:r>
          </w:p>
        </w:tc>
        <w:tc>
          <w:tcPr>
            <w:tcW w:w="4320" w:type="dxa"/>
          </w:tcPr>
          <w:p w14:paraId="5D4CCC25" w14:textId="75327394" w:rsidR="00947DCB" w:rsidRDefault="00947DCB" w:rsidP="00B374AF">
            <w:r>
              <w:t>Storage:</w:t>
            </w:r>
            <w:r w:rsidR="00193FC4">
              <w:t xml:space="preserve"> </w:t>
            </w:r>
            <w:r w:rsidR="000069AD" w:rsidRPr="000069AD">
              <w:t>75 GB available space</w:t>
            </w:r>
          </w:p>
        </w:tc>
      </w:tr>
    </w:tbl>
    <w:p w14:paraId="7C2CC997" w14:textId="0261F05E" w:rsidR="006C3A47" w:rsidRDefault="006C3A47">
      <w:pPr>
        <w:pStyle w:val="Heading2"/>
        <w:rPr>
          <w:color w:val="632423" w:themeColor="accent2" w:themeShade="80"/>
        </w:rPr>
      </w:pPr>
    </w:p>
    <w:sectPr w:rsidR="006C3A4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C020D" w14:textId="77777777" w:rsidR="00186361" w:rsidRDefault="00186361" w:rsidP="00947DCB">
      <w:pPr>
        <w:spacing w:after="0" w:line="240" w:lineRule="auto"/>
      </w:pPr>
      <w:r>
        <w:separator/>
      </w:r>
    </w:p>
  </w:endnote>
  <w:endnote w:type="continuationSeparator" w:id="0">
    <w:p w14:paraId="2E7CF5FB" w14:textId="77777777" w:rsidR="00186361" w:rsidRDefault="00186361" w:rsidP="0094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A01DA" w14:textId="77777777" w:rsidR="00186361" w:rsidRDefault="00186361" w:rsidP="00947DCB">
      <w:pPr>
        <w:spacing w:after="0" w:line="240" w:lineRule="auto"/>
      </w:pPr>
      <w:r>
        <w:separator/>
      </w:r>
    </w:p>
  </w:footnote>
  <w:footnote w:type="continuationSeparator" w:id="0">
    <w:p w14:paraId="227CB803" w14:textId="77777777" w:rsidR="00186361" w:rsidRDefault="00186361" w:rsidP="00947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9332102">
    <w:abstractNumId w:val="8"/>
  </w:num>
  <w:num w:numId="2" w16cid:durableId="580606316">
    <w:abstractNumId w:val="6"/>
  </w:num>
  <w:num w:numId="3" w16cid:durableId="2023235180">
    <w:abstractNumId w:val="5"/>
  </w:num>
  <w:num w:numId="4" w16cid:durableId="2127037288">
    <w:abstractNumId w:val="4"/>
  </w:num>
  <w:num w:numId="5" w16cid:durableId="2117093140">
    <w:abstractNumId w:val="7"/>
  </w:num>
  <w:num w:numId="6" w16cid:durableId="2057049191">
    <w:abstractNumId w:val="3"/>
  </w:num>
  <w:num w:numId="7" w16cid:durableId="1081020788">
    <w:abstractNumId w:val="2"/>
  </w:num>
  <w:num w:numId="8" w16cid:durableId="57172437">
    <w:abstractNumId w:val="1"/>
  </w:num>
  <w:num w:numId="9" w16cid:durableId="97132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69AD"/>
    <w:rsid w:val="00034616"/>
    <w:rsid w:val="0006063C"/>
    <w:rsid w:val="0015074B"/>
    <w:rsid w:val="00186361"/>
    <w:rsid w:val="00193FC4"/>
    <w:rsid w:val="0029639D"/>
    <w:rsid w:val="00326F90"/>
    <w:rsid w:val="00375C32"/>
    <w:rsid w:val="006C3A47"/>
    <w:rsid w:val="00750EF1"/>
    <w:rsid w:val="0080207F"/>
    <w:rsid w:val="00947DCB"/>
    <w:rsid w:val="00AA1D8D"/>
    <w:rsid w:val="00B47730"/>
    <w:rsid w:val="00CB0664"/>
    <w:rsid w:val="00DF77CC"/>
    <w:rsid w:val="00F8530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77E5F"/>
  <w14:defaultImageDpi w14:val="300"/>
  <w15:docId w15:val="{50C77026-4936-4FBC-8727-D0407A57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853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steampowered.com/curator/42527123?snr=1_5_9__4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store.steampowered.com/publisher/playstationstudios?snr=1_5_9__4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abdul kabeer</cp:lastModifiedBy>
  <cp:revision>3</cp:revision>
  <dcterms:created xsi:type="dcterms:W3CDTF">2013-12-23T23:15:00Z</dcterms:created>
  <dcterms:modified xsi:type="dcterms:W3CDTF">2024-11-23T18:31:00Z</dcterms:modified>
  <cp:category/>
</cp:coreProperties>
</file>